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Jews first feel for Madame Schachter?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bad tempered Kapo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stop of the train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Elie's tooth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to wipe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decrees enacted on the Jews was that they had to wear the __________ ______ of David.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Elie and his father first lie about during the first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Elie first arrives he smells the stench of burning bodies from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died after playing the violin after reaching Glerwitz?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Elie's youngest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Jews were transported in______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Elie's father die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tried to warn everyone of the Nazis after he escapes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the vision of the flames in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Elie's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was Elie's fist impression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French girl do that risked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means, an official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Elie had a strong________ in the beginning of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"Red Army" described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Elis'e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far from the burning pit of children was Elie?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at the camp looking for his family (Elie's cousin)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2021-10-11T13:22:43Z</dcterms:created>
  <dcterms:modified xsi:type="dcterms:W3CDTF">2021-10-11T13:22:43Z</dcterms:modified>
</cp:coreProperties>
</file>