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elie meet years latter in paris?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main food given to them in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people survived the train 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jews' first stop?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took elie's gold tooth?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the cattle car stop?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elie look for the most in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wins did elie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camp elie went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elie have nightmares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the lady that had visions?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official order is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transportation were elie and his father stuck in for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"night" all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occupation did elie said he did?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elie's father dying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polish kapo?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kept a violin?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elie and his family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age did elie say he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 people go to get burned?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eliezers dad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the soviets?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they get tattooed on them?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Crossword</dc:title>
  <dcterms:created xsi:type="dcterms:W3CDTF">2021-10-11T13:22:46Z</dcterms:created>
  <dcterms:modified xsi:type="dcterms:W3CDTF">2021-10-11T13:22:46Z</dcterms:modified>
</cp:coreProperties>
</file>