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ruthlessly eliminated opposition to the Nazis within Germany and its occupied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fellow citizen or national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ancient Jewish tradition of mystical interpretation of the Bible, first transmitted orally and using esoteric methods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Jewish scholar or teacher, especially one who studies or teaches Jewish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severe, often fluctuating pain in the abdomen caused by intestinal gas or obstruction in the intestines and suffered especially by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German, especially a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suffering from leprosy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short, thick stick carried as a weapon by a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building where a Jewish assembly or congregation meets for religious worship and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an officer in the armed forces) ranking below warrant officer, as sergeant or petty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single eyeglass, kept in position by the muscles around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restrict or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fact or quality of insisting that something is the case or should be done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ruthlessly eliminated opposition to the Nazis within Germany and its occupied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nursing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or something who is wise or exhibits signs of wisdom or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dull, tedious, and repetitious; lacking in variety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Skinny and looking unhealthy or uncared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large, heavy motor vehicle for transporting goods or troops; a truck.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railroad passenger car providing little comfort and few amenities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</dc:title>
  <dcterms:created xsi:type="dcterms:W3CDTF">2021-10-11T13:22:51Z</dcterms:created>
  <dcterms:modified xsi:type="dcterms:W3CDTF">2021-10-11T13:22:51Z</dcterms:modified>
</cp:coreProperties>
</file>