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Night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or become extremely thin, especially as a result of starvation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Poor living area where Jews were 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Personal belongings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German soldier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order or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or showing a dutiful spirit of reverence for God or an earnest wish to fulfill religious obligations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 of being irritating or peevish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Boldly resistant or challenging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global war that lasted from 1939 to 1945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kill off or destroy completely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Official government communications to the public that are designed to influence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Deep emotion, especially pity or sorrow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largest concentration camps in Germany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Nazi gaurd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right, power, or authority to administer justice by hearing and determining controversies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Crossword</dc:title>
  <dcterms:created xsi:type="dcterms:W3CDTF">2021-10-11T13:21:40Z</dcterms:created>
  <dcterms:modified xsi:type="dcterms:W3CDTF">2021-10-11T13:21:40Z</dcterms:modified>
</cp:coreProperties>
</file>