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completely sealed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government with centralized authority under a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major works of the caballa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police officers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shavout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hold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official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handcuff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container for cooking at high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rob with open violence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mysticism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a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boxes containing scipture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used 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outward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anticipation of an event usually negative even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influence that spreads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set forth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waiting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extreme watchfulness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dry shrunken wrinkled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sky or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signs of leprosy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2021-10-11T13:21:50Z</dcterms:created>
  <dcterms:modified xsi:type="dcterms:W3CDTF">2021-10-11T13:21:50Z</dcterms:modified>
</cp:coreProperties>
</file>