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Kapo    </w:t>
      </w:r>
      <w:r>
        <w:t xml:space="preserve">   Gestapo    </w:t>
      </w:r>
      <w:r>
        <w:t xml:space="preserve">   Beatrice    </w:t>
      </w:r>
      <w:r>
        <w:t xml:space="preserve">   Hilda    </w:t>
      </w:r>
      <w:r>
        <w:t xml:space="preserve">   Tzipora    </w:t>
      </w:r>
      <w:r>
        <w:t xml:space="preserve">   Prisoners    </w:t>
      </w:r>
      <w:r>
        <w:t xml:space="preserve">   ConcentrationCamp    </w:t>
      </w:r>
      <w:r>
        <w:t xml:space="preserve">   Juliek    </w:t>
      </w:r>
      <w:r>
        <w:t xml:space="preserve">   Idek    </w:t>
      </w:r>
      <w:r>
        <w:t xml:space="preserve">   Franek    </w:t>
      </w:r>
      <w:r>
        <w:t xml:space="preserve">   Chlomo    </w:t>
      </w:r>
      <w:r>
        <w:t xml:space="preserve">   Pipel    </w:t>
      </w:r>
      <w:r>
        <w:t xml:space="preserve">   Night    </w:t>
      </w:r>
      <w:r>
        <w:t xml:space="preserve">   Nazi    </w:t>
      </w:r>
      <w:r>
        <w:t xml:space="preserve">   Hitler    </w:t>
      </w:r>
      <w:r>
        <w:t xml:space="preserve">   Buna    </w:t>
      </w:r>
      <w:r>
        <w:t xml:space="preserve">   Birkenau    </w:t>
      </w:r>
      <w:r>
        <w:t xml:space="preserve">   Auschwitz    </w:t>
      </w:r>
      <w:r>
        <w:t xml:space="preserve">   Elie    </w:t>
      </w:r>
      <w:r>
        <w:t xml:space="preserve">   Ghetto    </w:t>
      </w:r>
      <w:r>
        <w:t xml:space="preserve">   MosheTheBeadle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Crossword</dc:title>
  <dcterms:created xsi:type="dcterms:W3CDTF">2021-10-11T13:21:57Z</dcterms:created>
  <dcterms:modified xsi:type="dcterms:W3CDTF">2021-10-11T13:21:57Z</dcterms:modified>
</cp:coreProperties>
</file>