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Crossword By: Yaseen Ilyas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tradesman turned policeman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where elie wiesel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elies inheritance was a knife and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jews had to wear the yellow___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elie had surgery on his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polish boy who was trampled during the evacuation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kapo who had bouts of madness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elies fathers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movement rescued the prisoners at buchenwald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german security police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recepetion center for auschwitz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men had to ___ the block before they evacuated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jew said he was the only one who had kept his promises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prisoners ate this and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elie wiesel grew up in this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idea began to fascinate elie during the evacaution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youngest of the wiesel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tried to warn the jews in sighet: ____ the beadle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____during the entire evacuation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mr.wiesel didnt recongize this cousin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 By: Yaseen Ilyas</dc:title>
  <dcterms:created xsi:type="dcterms:W3CDTF">2021-10-11T13:21:18Z</dcterms:created>
  <dcterms:modified xsi:type="dcterms:W3CDTF">2021-10-11T13:21:18Z</dcterms:modified>
</cp:coreProperties>
</file>