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Losing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Obtaining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Costume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written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bodies are burned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call every one and make sure everyone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2021-10-11T13:22:09Z</dcterms:created>
  <dcterms:modified xsi:type="dcterms:W3CDTF">2021-10-11T13:22:09Z</dcterms:modified>
</cp:coreProperties>
</file>