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ended up with Elie's tooth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Franek abused Elie's dad because he couldn't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id Elie at 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miles did they have to run in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Elie's family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steps from the burning pit of burning babies was Elie?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"Men to the _____ women to the right."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Elie's youngest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Jews arrived to the camps, they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Elie's dad died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Jews "showers" were really ____ baths.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 got his ____ taken away from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Elie's father's name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Jews' train stop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did Madame Schachter see in the cattle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Kabbalah?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died at age ____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Jews were gassed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of transportation was provided?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awful stench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this time of Elie's life he was loosing a lot of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word to dicribe Moishe after seperation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Red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was Moishe expelled from Sighet? He was_______.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2021-10-11T13:22:15Z</dcterms:created>
  <dcterms:modified xsi:type="dcterms:W3CDTF">2021-10-11T13:22:15Z</dcterms:modified>
</cp:coreProperties>
</file>