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Elie has written over _____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Imperative means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polish kapo with a horrible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Pious means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Elie is the only _________ in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means of transportation was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the Dutch Oberkapo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Expelled means to be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has met ____ US'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the jews' train stop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Elie says, "the _________ rose," to explain the denial removed from Sighet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warns Elie and his father to lie about their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awful stench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edict is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ended up getting Elie's gold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Elie give up trying to keep his gold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Elie see that he hoped was a nightmare, not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Jewish holiday is made ironic since the prisoners are constantly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Tzipora is the _____________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premonition did Madame Schachter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Elie died at the age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1986, Mr. Wiesel won the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Red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Hermetically means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2021-10-11T13:22:18Z</dcterms:created>
  <dcterms:modified xsi:type="dcterms:W3CDTF">2021-10-11T13:22:18Z</dcterms:modified>
</cp:coreProperties>
</file>