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Night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Tried to warn Jews in Sighet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Played the violin before he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______ girl helped Elie when Idek beat him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Disease Elie's father got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camp Elie went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town Elie grew up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Elie's youngest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Rabbi that was abandoned by his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Jews transported in ______ cars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Prisoners fought over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Elie's Kapo in Buna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Takes Elie's gold tooth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Elie had surgery on his 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Elie's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Madame ________ said she saw a fire when she was on the cattle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 believed Jews were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Elie said he looked like a 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Jews were sent to __________ camps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camp Elie's dad dies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Elie used to cry when he was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young boy with an angelic face who is killed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Doesn't want to be separated from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Elie lost faith in 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Prisoners in charge of other prisoners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 Crossword Puzzle</dc:title>
  <dcterms:created xsi:type="dcterms:W3CDTF">2021-10-11T13:22:20Z</dcterms:created>
  <dcterms:modified xsi:type="dcterms:W3CDTF">2021-10-11T13:22:20Z</dcterms:modified>
</cp:coreProperties>
</file>