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soup Elie said tasted like when the boy died??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stress laid on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Rot or decompose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steadily and intensely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person is Elie??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Elie's last name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Construct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who's name was at the beginning of the book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being strong and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 the Jews hide for 24 hours to wait for the train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Elie's code??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 was given two things. what were they??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Lack of denial.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moving machine imitating a human.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Mrs. Schachter see that the others thought she's insane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people are the Jews escaping from??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Bestowing of a blessing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they buried the gold and silver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saved from sin, error, or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Belief that union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disgust 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camp that Elie went to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Thin or weak </w:t>
            </w:r>
          </w:p>
        </w:tc>
      </w:tr>
    </w:tbl>
    <w:p>
      <w:pPr>
        <w:pStyle w:val="WordBankLarge"/>
      </w:pPr>
      <w:r>
        <w:t xml:space="preserve">   Elie     </w:t>
      </w:r>
      <w:r>
        <w:t xml:space="preserve">   Moishe     </w:t>
      </w:r>
      <w:r>
        <w:t xml:space="preserve">   Jewish     </w:t>
      </w:r>
      <w:r>
        <w:t xml:space="preserve">   decay     </w:t>
      </w:r>
      <w:r>
        <w:t xml:space="preserve">   Synagogue     </w:t>
      </w:r>
      <w:r>
        <w:t xml:space="preserve">   Fire     </w:t>
      </w:r>
      <w:r>
        <w:t xml:space="preserve">   A-7713     </w:t>
      </w:r>
      <w:r>
        <w:t xml:space="preserve">   Spoon and Knife     </w:t>
      </w:r>
      <w:r>
        <w:t xml:space="preserve">   Erected     </w:t>
      </w:r>
      <w:r>
        <w:t xml:space="preserve">   Trembling     </w:t>
      </w:r>
      <w:r>
        <w:t xml:space="preserve">   cellar     </w:t>
      </w:r>
      <w:r>
        <w:t xml:space="preserve">   Emaciating     </w:t>
      </w:r>
      <w:r>
        <w:t xml:space="preserve">   Grimace     </w:t>
      </w:r>
      <w:r>
        <w:t xml:space="preserve">   Emphasis     </w:t>
      </w:r>
      <w:r>
        <w:t xml:space="preserve">   Benediction     </w:t>
      </w:r>
      <w:r>
        <w:t xml:space="preserve">   Automatons     </w:t>
      </w:r>
      <w:r>
        <w:t xml:space="preserve">   Deprivations     </w:t>
      </w:r>
      <w:r>
        <w:t xml:space="preserve">   Gaze     </w:t>
      </w:r>
      <w:r>
        <w:t xml:space="preserve">   Vitality     </w:t>
      </w:r>
      <w:r>
        <w:t xml:space="preserve">   Corpses     </w:t>
      </w:r>
      <w:r>
        <w:t xml:space="preserve">   Redemption     </w:t>
      </w:r>
      <w:r>
        <w:t xml:space="preserve">   Mysticism     </w:t>
      </w:r>
      <w:r>
        <w:t xml:space="preserve">   Auschwitz     </w:t>
      </w:r>
      <w:r>
        <w:t xml:space="preserve">   Russians     </w:t>
      </w:r>
      <w:r>
        <w:t xml:space="preserve">   Wiesel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 </dc:title>
  <dcterms:created xsi:type="dcterms:W3CDTF">2021-10-11T13:22:55Z</dcterms:created>
  <dcterms:modified xsi:type="dcterms:W3CDTF">2021-10-11T13:22:55Z</dcterms:modified>
</cp:coreProperties>
</file>