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Saved Eliezer when he was being strangled; stayed on the train to Buchenwald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poor barefoot of Sighet"; he warned the Jews of the Germans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"the wheel of history turned"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Eliezer’s fathers illness which the doctor couldn’t treat because he was a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Reception center for Auschwitz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French girl went by; Jewess; Told  Eliezer to grit his teeth and wait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Eliezer’s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unit which worked in the crematories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Eliezer’s family’s old servant; begged them to come to their village for safe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Stands for Schutztaffel; German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 character; third and only son; cries when he prays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Lady who was driven crazy by the separation of her family; cried about a fire while painting at a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Eliezer’s 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Eliezer’s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day the Jews were to be evacuated; the day the camp was to be blown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Concentration camp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for Jewish religious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the weak Jews were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Eliezer’s second oldest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boy from Warsaw who played the violin"; died while or after playing a Beethoven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son who left him behind; rabbi of a small Polish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Pipel; loved by all; his death made Jews question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prisoner put in charge by SS prisoner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 Jew no longer had the right to keep in his house ____, jewels, or any objects of value."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Dude during a march; worked at the electrical warehouse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Prayer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Eliezer’s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day Eliezer awoke to his father already taken to the crematory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Doctor who decided who was too weak to move one; did experiments 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Eliezer’s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little town in Transylvania; The Jewish community of ________</w:t>
            </w:r>
          </w:p>
        </w:tc>
      </w:tr>
    </w:tbl>
    <w:p>
      <w:pPr>
        <w:pStyle w:val="WordBankLarge"/>
      </w:pPr>
      <w:r>
        <w:t xml:space="preserve">   Sighet    </w:t>
      </w:r>
      <w:r>
        <w:t xml:space="preserve">   Moché the Beadle     </w:t>
      </w:r>
      <w:r>
        <w:t xml:space="preserve">   Eliezer    </w:t>
      </w:r>
      <w:r>
        <w:t xml:space="preserve">   Synagogue     </w:t>
      </w:r>
      <w:r>
        <w:t xml:space="preserve">   Juliek    </w:t>
      </w:r>
      <w:r>
        <w:t xml:space="preserve">   Gold    </w:t>
      </w:r>
      <w:r>
        <w:t xml:space="preserve">   Auschwitz     </w:t>
      </w:r>
      <w:r>
        <w:t xml:space="preserve">   Chlomo    </w:t>
      </w:r>
      <w:r>
        <w:t xml:space="preserve">   April Fifth    </w:t>
      </w:r>
      <w:r>
        <w:t xml:space="preserve">   January 29    </w:t>
      </w:r>
      <w:r>
        <w:t xml:space="preserve">   Meir Katz    </w:t>
      </w:r>
      <w:r>
        <w:t xml:space="preserve">   Sad-eyed angel     </w:t>
      </w:r>
      <w:r>
        <w:t xml:space="preserve">   A-7713    </w:t>
      </w:r>
      <w:r>
        <w:t xml:space="preserve">   Hilda    </w:t>
      </w:r>
      <w:r>
        <w:t xml:space="preserve">   Béa    </w:t>
      </w:r>
      <w:r>
        <w:t xml:space="preserve">   Tzipora    </w:t>
      </w:r>
      <w:r>
        <w:t xml:space="preserve">   Rabbi Eliahou    </w:t>
      </w:r>
      <w:r>
        <w:t xml:space="preserve">   Zalman    </w:t>
      </w:r>
      <w:r>
        <w:t xml:space="preserve">   Dr.Mengele    </w:t>
      </w:r>
      <w:r>
        <w:t xml:space="preserve">   Madame Schachter    </w:t>
      </w:r>
      <w:r>
        <w:t xml:space="preserve">   Crematory    </w:t>
      </w:r>
      <w:r>
        <w:t xml:space="preserve">   Dysentery    </w:t>
      </w:r>
      <w:r>
        <w:t xml:space="preserve">   SS    </w:t>
      </w:r>
      <w:r>
        <w:t xml:space="preserve">   Kapo    </w:t>
      </w:r>
      <w:r>
        <w:t xml:space="preserve">   Aryan    </w:t>
      </w:r>
      <w:r>
        <w:t xml:space="preserve">   Sonder-Kommando    </w:t>
      </w:r>
      <w:r>
        <w:t xml:space="preserve">   Martha    </w:t>
      </w:r>
      <w:r>
        <w:t xml:space="preserve">   Birkenau    </w:t>
      </w:r>
      <w:r>
        <w:t xml:space="preserve">   Kaddish    </w:t>
      </w:r>
      <w:r>
        <w:t xml:space="preserve">   April Tenth 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2021-10-11T13:22:58Z</dcterms:created>
  <dcterms:modified xsi:type="dcterms:W3CDTF">2021-10-11T13:22:58Z</dcterms:modified>
</cp:coreProperties>
</file>