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uncontrolled excitement or wild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vehicles traveling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restrict or burden someone or something in such a way that free action or movement is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infectious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or well known, typically for some bad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conveying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from one place in order to settle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clarity of expression; clearly understandable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eyeglass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short, amusing, or interesting story about a real incident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used to identify the members of a family;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a way that is completely airtight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emptying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tendency to be gloomy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deliberately destroy, damage, or obstruct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</dc:title>
  <dcterms:created xsi:type="dcterms:W3CDTF">2021-10-11T13:23:00Z</dcterms:created>
  <dcterms:modified xsi:type="dcterms:W3CDTF">2021-10-11T13:23:00Z</dcterms:modified>
</cp:coreProperties>
</file>