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Entrance or waiting room to a large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Impossible to be aware or conscious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and generally prolonged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in perception or 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dry, hot or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gathered religiously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Paralyzed with astonishment, horror and other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sentenced to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Prediction foretold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 2</dc:title>
  <dcterms:created xsi:type="dcterms:W3CDTF">2021-10-11T13:21:24Z</dcterms:created>
  <dcterms:modified xsi:type="dcterms:W3CDTF">2021-10-11T13:21:24Z</dcterms:modified>
</cp:coreProperties>
</file>