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"Night"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Irritating and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religious and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works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for the burial of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from which a person is executed by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Shelter or protection from danger;safe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sudden, short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Old, has a lot of lines in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delay before an unpleasant or difficult situation that may or may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Heard or perceptible by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Indifference,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amount that you're allowed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Pass into or through by overcoming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or showing compassion or benevolence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Hating of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unjust, cruel treatment of a minority or other subordinate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confidence and cheerfulness that a group of people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 blow delivered by a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infection in a person's intestines, which causes them to pass a lot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wounded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angry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intervening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Extremely/furiously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Officially told to leave, caused by bad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is expelled from their home or country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Twisting your face in an ugly way, expressing pain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kept separate from others, usually because they have or may have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long ditch cut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strong and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"Night" Crossword Puzzle</dc:title>
  <dcterms:created xsi:type="dcterms:W3CDTF">2021-10-10T23:50:40Z</dcterms:created>
  <dcterms:modified xsi:type="dcterms:W3CDTF">2021-10-10T23:50:40Z</dcterms:modified>
</cp:coreProperties>
</file>