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Night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large pot used for boiling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furnace where a corpse can be burned and reduced to 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moving from one place in order to settle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instrument from which a person is executed by 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temporary loss of strength and energy from hard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minor parish official who serves a ceremonial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escape, either physically or 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lodge in buildings used to house military personnel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fixed portion that is allotted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freeing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extremely cold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eliminate a debt by paying it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of worship for a Jewish congregation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characterized by enmity or ill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poor densely populated city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physically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harmful of destructive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roll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bed that folds up for storage or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or relating to the Jewish Hasidim or its members or their beliefs and practices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Crossword Puzzle</dc:title>
  <dcterms:created xsi:type="dcterms:W3CDTF">2021-10-11T13:21:21Z</dcterms:created>
  <dcterms:modified xsi:type="dcterms:W3CDTF">2021-10-11T13:21:21Z</dcterms:modified>
</cp:coreProperties>
</file>