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Night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Ellie decides he would rather be                       than be burned alive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was Ellie when he went to the first concentration camp?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Ellie is called to the dentist to get his                                           extracted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were the two brothers that befriended Ellie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ellie's full first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Ellie's one possession?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setting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Ellie's older sister's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building for burning corpses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Ellie's  father dies at this camp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people were placed in each cattle car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book "Night" takes place at an infamous camp called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Ellie has an operation on his           to drain an infection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instrument does Juliek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Moishe escapes the Gestapo by pretending he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Ellie see staring back at him form the mirror on the hospital wall.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instrument did the dentist use to extract Ellie's gold crown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last thing Ellie's father said before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Jewish prisoners in charge of the other prisoners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what they used to signal to the prisoners to bed.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was Ellie Wiesel born?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Jewish holiday is made ironic since the prisoners are constantly fasting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was everyone equal in the camp?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Crossword Puzzle</dc:title>
  <dcterms:created xsi:type="dcterms:W3CDTF">2021-10-11T13:21:36Z</dcterms:created>
  <dcterms:modified xsi:type="dcterms:W3CDTF">2021-10-11T13:21:36Z</dcterms:modified>
</cp:coreProperties>
</file>