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Jewish New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Jewish house of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celebrating the freeing of Israelites from freedom for eight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Hebrew feminine word for dwelling or settling presence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Grand Rabbi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collection of writings and teachings?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prayer praising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Hebrew word for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name for Yom-Ha-Shoah?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jewish mystical tradition?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they take roll call at Auschwitz?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Soviet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Jewish name for leather pouches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name for Auschwitz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famous Jewish philosopher?</w:t>
            </w:r>
          </w:p>
        </w:tc>
      </w:tr>
    </w:tbl>
    <w:p>
      <w:pPr>
        <w:pStyle w:val="WordBankLarge"/>
      </w:pPr>
      <w:r>
        <w:t xml:space="preserve">   Kabbalah    </w:t>
      </w:r>
      <w:r>
        <w:t xml:space="preserve">   Appleplatz    </w:t>
      </w:r>
      <w:r>
        <w:t xml:space="preserve">   Birkenau    </w:t>
      </w:r>
      <w:r>
        <w:t xml:space="preserve">   Red Army    </w:t>
      </w:r>
      <w:r>
        <w:t xml:space="preserve">   Kaddish    </w:t>
      </w:r>
      <w:r>
        <w:t xml:space="preserve">   Rosh Hashanah    </w:t>
      </w:r>
      <w:r>
        <w:t xml:space="preserve">   Shoah    </w:t>
      </w:r>
      <w:r>
        <w:t xml:space="preserve">   Passover    </w:t>
      </w:r>
      <w:r>
        <w:t xml:space="preserve">   Talmud    </w:t>
      </w:r>
      <w:r>
        <w:t xml:space="preserve">   Synagogue     </w:t>
      </w:r>
      <w:r>
        <w:t xml:space="preserve">   Maimonides     </w:t>
      </w:r>
      <w:r>
        <w:t xml:space="preserve">   Holocaust Remembrance Day    </w:t>
      </w:r>
      <w:r>
        <w:t xml:space="preserve">   Phylacteries    </w:t>
      </w:r>
      <w:r>
        <w:t xml:space="preserve">   Rebbe    </w:t>
      </w:r>
      <w:r>
        <w:t xml:space="preserve">   Shekhinah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 Puzzle</dc:title>
  <dcterms:created xsi:type="dcterms:W3CDTF">2021-10-11T13:21:43Z</dcterms:created>
  <dcterms:modified xsi:type="dcterms:W3CDTF">2021-10-11T13:21:43Z</dcterms:modified>
</cp:coreProperties>
</file>