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"Night"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tests that selected prisoners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foreman who stole Ellie's golden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with the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camp Elie was sent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Shtibl that escaped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Jews were sent to be burnt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the Nazis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Jews were sent before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for roll call in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Elie's middle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Elie saw this person having an affair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Crossword Puzzle</dc:title>
  <dcterms:created xsi:type="dcterms:W3CDTF">2021-10-10T23:51:18Z</dcterms:created>
  <dcterms:modified xsi:type="dcterms:W3CDTF">2021-10-10T23:51:18Z</dcterms:modified>
</cp:coreProperties>
</file>