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inscription above the gate at Auschwitz?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of ''Night''?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eliezer's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cauldrons of soup did they leave unintended during air-raid?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Madame Schächter's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used to remove Elie's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stole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second oldest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first place they went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oldest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Elie want to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their final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first to lose their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number on Elie's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was Moishe the Beadle deported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Madame Schächter say on the train?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kind of Jew was Elie?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liberated the camp?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Elie go to the infirmary?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Juliek died what did the violin represent?His...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Rabbi Eliahou's son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person who warned the Jews about the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Elie feel deep down when his father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miles do they run on their way to Gleiwitz?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ways did they identify 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date Elie's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Elie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Elie lie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beat Elie's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youngest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 </dc:title>
  <dcterms:created xsi:type="dcterms:W3CDTF">2021-10-11T13:21:50Z</dcterms:created>
  <dcterms:modified xsi:type="dcterms:W3CDTF">2021-10-11T13:21:50Z</dcterms:modified>
</cp:coreProperties>
</file>