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Childishly sulky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prisoner in a Nazi concentration camp who was assigned to watch over other prisoners in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decree or announcement of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National Socialist German Worker's Party (led by Hitler)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Miscellaneous equipment used for certain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city where the Nazis would bring Jews before the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Evoking a keen sense of sadness or regret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open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used to promote or publicize a particular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practical authority granted to a legal body to administer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Concentration and extermination camp operated by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fought from 1939-1945 (Hitler, Pearl Harbor)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Abnormally thin or weak, especially because of illness or lack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2021-10-11T13:21:59Z</dcterms:created>
  <dcterms:modified xsi:type="dcterms:W3CDTF">2021-10-11T13:21:59Z</dcterms:modified>
</cp:coreProperties>
</file>