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Judaism momin prayer by orthodox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Paroxysmal pain in the abdomen or bowels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Jewish festival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forth in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homeless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town north of Romania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 of camp lavatory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 Jewish children and adolescents for education, social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house which dead bodies or bones of the dead are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decree issued by a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SW Poland, site in Nazi concentration camp WW||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First day of the month according to hebrew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study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Fellow countrymen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vault of heaven,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An action of carefully choosing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furnace for cremating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Jewish civil and ceremonial law and ledgend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impede or, hinder, hamper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Jewish house of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Jewish mystic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race group non-Jewish caucasian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rob with open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compound of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state secret police during the Nazi regime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Esoteric theosophy by rabbis reaching its 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completely sealed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german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lawful expulsion of an undesired 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short, thick stick carried by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Lodging for a solider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accompany or escort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being easily understood, intelligible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Benignly leniet or premissive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specified by the initial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Filled with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Site of former Nazi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expressing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Being completely forgotten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attractive man who receives special favors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Relating to rabbis or to Jewish law or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shout boisterously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belief that good ultimately predominates over evil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Schutzaffel secret service in the Nazi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</dc:title>
  <dcterms:created xsi:type="dcterms:W3CDTF">2021-10-11T13:21:35Z</dcterms:created>
  <dcterms:modified xsi:type="dcterms:W3CDTF">2021-10-11T13:21:35Z</dcterms:modified>
</cp:coreProperties>
</file>