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: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guarded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Elie inherit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 had surgery on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other siblings does Elie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selection this doctor told the prisoners to go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Elie when he first arrived in Birkenau?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Auschwitz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German secret police called?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people who survived the train ride to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did they pack into the convoys?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burned people in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Elie's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Elie's father died of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food were given at the camps?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Elie Wiesel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women screaming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camp did Elie go to that was located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prisoners walked here from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blank was used to separate the weak from the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tatoo on the prisoners to identify them instead of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Elie’s dad’s last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Jews had to wear the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dentist was checking for only one thing; Elie was marked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Elie’s younger sister’s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first warned everyone about the Holocaust? (His tutor)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: Elie Wiesel</dc:title>
  <dcterms:created xsi:type="dcterms:W3CDTF">2021-10-11T13:21:14Z</dcterms:created>
  <dcterms:modified xsi:type="dcterms:W3CDTF">2021-10-11T13:21:14Z</dcterms:modified>
</cp:coreProperties>
</file>