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Glossary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 and the most important book of Jewish mysticism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Jewish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ancient building in Jerusalem where all Jews prayed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who is part of a dictatorial government: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future messenger from God who will announce peace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working camp section of Auschwitz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objects used or morning prayers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Jewish prayer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dictatorial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Jewish guards in the concentration camp and ghetto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area where only one cultural, ethnic or religious group is permitted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area of the Middle East which is now Israel and Jordan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Yom Kippur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Church trials to make sure people were Christian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books written and studied to interpret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feelings or actions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Nazis forced Jews to go so that they could be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Hungary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acronym for the National Socialist Party formed by Adolf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major Jewish spring festival that commemorates the liberation of the Israelites from Egyptian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idea of recreating a Jewish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known as the "Doctor of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extremely orthodox and religious Jewish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Jewish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place where Jesus was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Nazi police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Glossary Crossword</dc:title>
  <dcterms:created xsi:type="dcterms:W3CDTF">2021-10-11T13:21:19Z</dcterms:created>
  <dcterms:modified xsi:type="dcterms:W3CDTF">2021-10-11T13:21:19Z</dcterms:modified>
</cp:coreProperties>
</file>