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- Independent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Day of Atonement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screamed fire?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whipped Eliezer?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Jewish prayer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took Eliezer's gold crown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camp chief?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cousin of Eliezer that they didn't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times did he beat Eliezer? (word form &amp;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last name of the doctor in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Nazi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About how many years did the Holocaust last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sisters did Eliezer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was the housing called that the Jews lived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camp they went to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camp did Eliezer's father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place called that burned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it who gave up all hope?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leaders of the camps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camp was Auschwitz?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Eliezer when the Holocaust was over? (word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liberated the Jews that were left in the infirmary?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leader of the Nazis?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Nazi symbol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place the Jews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roll call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Jews live at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camp did the prisoners have to walk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the holiday that the Jews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Jewish religion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- Independent Project</dc:title>
  <dcterms:created xsi:type="dcterms:W3CDTF">2021-10-11T13:22:16Z</dcterms:created>
  <dcterms:modified xsi:type="dcterms:W3CDTF">2021-10-11T13:22:16Z</dcterms:modified>
</cp:coreProperties>
</file>