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break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Saris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in the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letter sarny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 gatherings of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main themes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"Brought in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Cruel punishment for misbehaving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slaves treated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"master"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think Sarny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 john asked for what in return for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Saris actual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beaten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johns main hobby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12    </w:t>
      </w:r>
      <w:r>
        <w:t xml:space="preserve">   Alice    </w:t>
      </w:r>
      <w:r>
        <w:t xml:space="preserve">   Night John    </w:t>
      </w:r>
      <w:r>
        <w:t xml:space="preserve">   Waller    </w:t>
      </w:r>
      <w:r>
        <w:t xml:space="preserve">   Animals    </w:t>
      </w:r>
      <w:r>
        <w:t xml:space="preserve">   tobacco    </w:t>
      </w:r>
      <w:r>
        <w:t xml:space="preserve">   pork fat    </w:t>
      </w:r>
      <w:r>
        <w:t xml:space="preserve">   cold cornbread    </w:t>
      </w:r>
      <w:r>
        <w:t xml:space="preserve">   teaching    </w:t>
      </w:r>
      <w:r>
        <w:t xml:space="preserve">   BAG    </w:t>
      </w:r>
      <w:r>
        <w:t xml:space="preserve">   pit school    </w:t>
      </w:r>
      <w:r>
        <w:t xml:space="preserve">   Horse    </w:t>
      </w:r>
      <w:r>
        <w:t xml:space="preserve">   Whipping    </w:t>
      </w:r>
      <w:r>
        <w:t xml:space="preserve">   Bravery    </w:t>
      </w:r>
      <w:r>
        <w:t xml:space="preserve">   Dumb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John</dc:title>
  <dcterms:created xsi:type="dcterms:W3CDTF">2021-10-11T13:21:41Z</dcterms:created>
  <dcterms:modified xsi:type="dcterms:W3CDTF">2021-10-11T13:21:41Z</dcterms:modified>
</cp:coreProperties>
</file>