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forced on all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had a lot of _____ towards slaves who didn't work faster or refused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slave masters had a lot of this and it made them 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started because of the South choosing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slave  masters had keeping them in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lot of slaves were___ because of how they were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slaves were not a loud to have this because they would know more of what they were doing to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Slaves were always hard at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was something the slaves didn't have much of only slave masters and the white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a slave were to disobey or run away they would get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what the slaves wanted more than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Sometimes if they were too harsh on slaves ____ could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Slaves couldn't learn these because they could put together what the slave masters would do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slaves ever did was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slaves were ___ cause they weren't aloud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slaves were feeling this because they were alone and away from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was a lot of this while they tourtured or whipped slaves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slaves didn't know how to say these and weren't aloud to be shown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slave masters were very ___in their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slave masters were very ______ when telling the slaves what to do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wisdom    </w:t>
      </w:r>
      <w:r>
        <w:t xml:space="preserve">   Power    </w:t>
      </w:r>
      <w:r>
        <w:t xml:space="preserve">   Knowledge    </w:t>
      </w:r>
      <w:r>
        <w:t xml:space="preserve">   Slavery    </w:t>
      </w:r>
      <w:r>
        <w:t xml:space="preserve">   War    </w:t>
      </w:r>
      <w:r>
        <w:t xml:space="preserve">   Broken    </w:t>
      </w:r>
      <w:r>
        <w:t xml:space="preserve">   Words    </w:t>
      </w:r>
      <w:r>
        <w:t xml:space="preserve">   Alphabet    </w:t>
      </w:r>
      <w:r>
        <w:t xml:space="preserve">   Work    </w:t>
      </w:r>
      <w:r>
        <w:t xml:space="preserve">   Labor    </w:t>
      </w:r>
      <w:r>
        <w:t xml:space="preserve">   Abuse    </w:t>
      </w:r>
      <w:r>
        <w:t xml:space="preserve">   Violence    </w:t>
      </w:r>
      <w:r>
        <w:t xml:space="preserve">   blood    </w:t>
      </w:r>
      <w:r>
        <w:t xml:space="preserve">   Death    </w:t>
      </w:r>
      <w:r>
        <w:t xml:space="preserve">   Money    </w:t>
      </w:r>
      <w:r>
        <w:t xml:space="preserve">   poor    </w:t>
      </w:r>
      <w:r>
        <w:t xml:space="preserve">   sad    </w:t>
      </w:r>
      <w:r>
        <w:t xml:space="preserve">   evil    </w:t>
      </w:r>
      <w:r>
        <w:t xml:space="preserve">   demanding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John</dc:title>
  <dcterms:created xsi:type="dcterms:W3CDTF">2021-10-11T13:21:46Z</dcterms:created>
  <dcterms:modified xsi:type="dcterms:W3CDTF">2021-10-11T13:21:46Z</dcterms:modified>
</cp:coreProperties>
</file>