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Spade Foot Toads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Timber Rattle    </w:t>
      </w:r>
      <w:r>
        <w:t xml:space="preserve">   Mr Lidnsley    </w:t>
      </w:r>
      <w:r>
        <w:t xml:space="preserve">   Nicklebuy    </w:t>
      </w:r>
      <w:r>
        <w:t xml:space="preserve">   Lenny    </w:t>
      </w:r>
      <w:r>
        <w:t xml:space="preserve">   Toby    </w:t>
      </w:r>
      <w:r>
        <w:t xml:space="preserve">   Tabitha    </w:t>
      </w:r>
      <w:r>
        <w:t xml:space="preserve">   Mrs Tibbets    </w:t>
      </w:r>
      <w:r>
        <w:t xml:space="preserve">   Toad    </w:t>
      </w:r>
      <w:r>
        <w:t xml:space="preserve">   Massachusetts    </w:t>
      </w:r>
      <w:r>
        <w:t xml:space="preserve">   Ryan    </w:t>
      </w:r>
      <w:r>
        <w:t xml:space="preserve">   Spadefoot    </w:t>
      </w:r>
      <w:r>
        <w:t xml:space="preserve">   Jenny    </w:t>
      </w:r>
      <w:r>
        <w:t xml:space="preserve">   Ben    </w:t>
      </w:r>
      <w:r>
        <w:t xml:space="preserve">   Frankie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Spade Foot Toads</dc:title>
  <dcterms:created xsi:type="dcterms:W3CDTF">2021-10-11T13:22:40Z</dcterms:created>
  <dcterms:modified xsi:type="dcterms:W3CDTF">2021-10-11T13:22:40Z</dcterms:modified>
</cp:coreProperties>
</file>