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Ally    </w:t>
      </w:r>
      <w:r>
        <w:t xml:space="preserve">   Amneh    </w:t>
      </w:r>
      <w:r>
        <w:t xml:space="preserve">   Andy    </w:t>
      </w:r>
      <w:r>
        <w:t xml:space="preserve">   Ansley    </w:t>
      </w:r>
      <w:r>
        <w:t xml:space="preserve">   Antonio    </w:t>
      </w:r>
      <w:r>
        <w:t xml:space="preserve">   Bella    </w:t>
      </w:r>
      <w:r>
        <w:t xml:space="preserve">   Beverly    </w:t>
      </w:r>
      <w:r>
        <w:t xml:space="preserve">   Bria    </w:t>
      </w:r>
      <w:r>
        <w:t xml:space="preserve">   Brookelynn    </w:t>
      </w:r>
      <w:r>
        <w:t xml:space="preserve">   Bryan    </w:t>
      </w:r>
      <w:r>
        <w:t xml:space="preserve">   Caden    </w:t>
      </w:r>
      <w:r>
        <w:t xml:space="preserve">   Chris    </w:t>
      </w:r>
      <w:r>
        <w:t xml:space="preserve">   Christian    </w:t>
      </w:r>
      <w:r>
        <w:t xml:space="preserve">   Danielle    </w:t>
      </w:r>
      <w:r>
        <w:t xml:space="preserve">   Dean    </w:t>
      </w:r>
      <w:r>
        <w:t xml:space="preserve">   Dmariun    </w:t>
      </w:r>
      <w:r>
        <w:t xml:space="preserve">   Ela    </w:t>
      </w:r>
      <w:r>
        <w:t xml:space="preserve">   Eli    </w:t>
      </w:r>
      <w:r>
        <w:t xml:space="preserve">   Elissia    </w:t>
      </w:r>
      <w:r>
        <w:t xml:space="preserve">   Emily    </w:t>
      </w:r>
      <w:r>
        <w:t xml:space="preserve">   Ephrata    </w:t>
      </w:r>
      <w:r>
        <w:t xml:space="preserve">   Eric    </w:t>
      </w:r>
      <w:r>
        <w:t xml:space="preserve">   Erick    </w:t>
      </w:r>
      <w:r>
        <w:t xml:space="preserve">   Erickson    </w:t>
      </w:r>
      <w:r>
        <w:t xml:space="preserve">   Ethan    </w:t>
      </w:r>
      <w:r>
        <w:t xml:space="preserve">   Evana    </w:t>
      </w:r>
      <w:r>
        <w:t xml:space="preserve">   Graci    </w:t>
      </w:r>
      <w:r>
        <w:t xml:space="preserve">   Hayden    </w:t>
      </w:r>
      <w:r>
        <w:t xml:space="preserve">   Isaac    </w:t>
      </w:r>
      <w:r>
        <w:t xml:space="preserve">   Isaiah    </w:t>
      </w:r>
      <w:r>
        <w:t xml:space="preserve">   Jackson    </w:t>
      </w:r>
      <w:r>
        <w:t xml:space="preserve">   Jalen    </w:t>
      </w:r>
      <w:r>
        <w:t xml:space="preserve">   Jaquez    </w:t>
      </w:r>
      <w:r>
        <w:t xml:space="preserve">   Jayme    </w:t>
      </w:r>
      <w:r>
        <w:t xml:space="preserve">   Jekobia    </w:t>
      </w:r>
      <w:r>
        <w:t xml:space="preserve">   Jessica    </w:t>
      </w:r>
      <w:r>
        <w:t xml:space="preserve">   Jhaniah    </w:t>
      </w:r>
      <w:r>
        <w:t xml:space="preserve">   Jordan    </w:t>
      </w:r>
      <w:r>
        <w:t xml:space="preserve">   Joseph    </w:t>
      </w:r>
      <w:r>
        <w:t xml:space="preserve">   Julian    </w:t>
      </w:r>
      <w:r>
        <w:t xml:space="preserve">   Justin    </w:t>
      </w:r>
      <w:r>
        <w:t xml:space="preserve">   Kadence    </w:t>
      </w:r>
      <w:r>
        <w:t xml:space="preserve">   Kaitlyn    </w:t>
      </w:r>
      <w:r>
        <w:t xml:space="preserve">   Kathi    </w:t>
      </w:r>
      <w:r>
        <w:t xml:space="preserve">   Knowledge    </w:t>
      </w:r>
      <w:r>
        <w:t xml:space="preserve">   Kobe    </w:t>
      </w:r>
      <w:r>
        <w:t xml:space="preserve">   Landon    </w:t>
      </w:r>
      <w:r>
        <w:t xml:space="preserve">   Lexis    </w:t>
      </w:r>
      <w:r>
        <w:t xml:space="preserve">   Luisanna    </w:t>
      </w:r>
      <w:r>
        <w:t xml:space="preserve">   Mackenzie    </w:t>
      </w:r>
      <w:r>
        <w:t xml:space="preserve">   Mansour    </w:t>
      </w:r>
      <w:r>
        <w:t xml:space="preserve">   Maria    </w:t>
      </w:r>
      <w:r>
        <w:t xml:space="preserve">   Marissa    </w:t>
      </w:r>
      <w:r>
        <w:t xml:space="preserve">   Markee    </w:t>
      </w:r>
      <w:r>
        <w:t xml:space="preserve">   Mason    </w:t>
      </w:r>
      <w:r>
        <w:t xml:space="preserve">   Memphis    </w:t>
      </w:r>
      <w:r>
        <w:t xml:space="preserve">   Mia    </w:t>
      </w:r>
      <w:r>
        <w:t xml:space="preserve">   Micah    </w:t>
      </w:r>
      <w:r>
        <w:t xml:space="preserve">   Michael    </w:t>
      </w:r>
      <w:r>
        <w:t xml:space="preserve">   Mohammad    </w:t>
      </w:r>
      <w:r>
        <w:t xml:space="preserve">   Myah    </w:t>
      </w:r>
      <w:r>
        <w:t xml:space="preserve">   Nikolina    </w:t>
      </w:r>
      <w:r>
        <w:t xml:space="preserve">   Nolan    </w:t>
      </w:r>
      <w:r>
        <w:t xml:space="preserve">   Paige    </w:t>
      </w:r>
      <w:r>
        <w:t xml:space="preserve">   Parris    </w:t>
      </w:r>
      <w:r>
        <w:t xml:space="preserve">   Patience    </w:t>
      </w:r>
      <w:r>
        <w:t xml:space="preserve">   Quentasia    </w:t>
      </w:r>
      <w:r>
        <w:t xml:space="preserve">   Quincy    </w:t>
      </w:r>
      <w:r>
        <w:t xml:space="preserve">   Rilee    </w:t>
      </w:r>
      <w:r>
        <w:t xml:space="preserve">   Robbie    </w:t>
      </w:r>
      <w:r>
        <w:t xml:space="preserve">   Ronan    </w:t>
      </w:r>
      <w:r>
        <w:t xml:space="preserve">   Sadie    </w:t>
      </w:r>
      <w:r>
        <w:t xml:space="preserve">   Samuel    </w:t>
      </w:r>
      <w:r>
        <w:t xml:space="preserve">   Santana    </w:t>
      </w:r>
      <w:r>
        <w:t xml:space="preserve">   Sarah    </w:t>
      </w:r>
      <w:r>
        <w:t xml:space="preserve">   Shaun    </w:t>
      </w:r>
      <w:r>
        <w:t xml:space="preserve">   Skyler    </w:t>
      </w:r>
      <w:r>
        <w:t xml:space="preserve">   Susan    </w:t>
      </w:r>
      <w:r>
        <w:t xml:space="preserve">   Tray    </w:t>
      </w:r>
      <w:r>
        <w:t xml:space="preserve">   Tyler    </w:t>
      </w:r>
      <w:r>
        <w:t xml:space="preserve">   Tyson    </w:t>
      </w:r>
      <w:r>
        <w:t xml:space="preserve">   Wyatt    </w:t>
      </w:r>
      <w:r>
        <w:t xml:space="preserve">   Yassin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Owls</dc:title>
  <dcterms:created xsi:type="dcterms:W3CDTF">2021-10-11T13:22:57Z</dcterms:created>
  <dcterms:modified xsi:type="dcterms:W3CDTF">2021-10-11T13:22:57Z</dcterms:modified>
</cp:coreProperties>
</file>