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Night:  People &amp;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known as the Angel of Death. Dr.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Kapo who had the narrator whipped.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hallucinates about burning flames.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Jews of Sighet get deported to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seven-year-old sister.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young man who made Elie give up a ration of bread and his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author's home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concentration camp where most of the novel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of the author's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Night:  People &amp; Places</dc:title>
  <dcterms:created xsi:type="dcterms:W3CDTF">2021-10-11T13:22:57Z</dcterms:created>
  <dcterms:modified xsi:type="dcterms:W3CDTF">2021-10-11T13:22:57Z</dcterms:modified>
</cp:coreProperties>
</file>