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Blockalteste    </w:t>
      </w:r>
      <w:r>
        <w:t xml:space="preserve">   Chimney    </w:t>
      </w:r>
      <w:r>
        <w:t xml:space="preserve">   Gestapo    </w:t>
      </w:r>
      <w:r>
        <w:t xml:space="preserve">   Ghetto    </w:t>
      </w:r>
      <w:r>
        <w:t xml:space="preserve">   Transylvania    </w:t>
      </w:r>
      <w:r>
        <w:t xml:space="preserve">   Germany    </w:t>
      </w:r>
      <w:r>
        <w:t xml:space="preserve">   Elie    </w:t>
      </w:r>
      <w:r>
        <w:t xml:space="preserve">   Commando    </w:t>
      </w:r>
      <w:r>
        <w:t xml:space="preserve">   Auschwitz    </w:t>
      </w:r>
      <w:r>
        <w:t xml:space="preserve">   Death    </w:t>
      </w:r>
      <w:r>
        <w:t xml:space="preserve">   Jew    </w:t>
      </w:r>
      <w:r>
        <w:t xml:space="preserve">   Train    </w:t>
      </w:r>
      <w:r>
        <w:t xml:space="preserve">   Coffee    </w:t>
      </w:r>
      <w:r>
        <w:t xml:space="preserve">   Soup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Puzzle</dc:title>
  <dcterms:created xsi:type="dcterms:W3CDTF">2021-10-11T13:21:32Z</dcterms:created>
  <dcterms:modified xsi:type="dcterms:W3CDTF">2021-10-11T13:21:32Z</dcterms:modified>
</cp:coreProperties>
</file>