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the main enemie in Europe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 charge of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Elie's youngest sisters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Elie live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book that Elie wanted to studied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Elie's fathers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family members did Elie have including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Madame Schachter see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Elie's father died because he was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Auschwitz camps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Elie's dad have trouble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Elie's mom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Elie given to eat? Soup and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Elie when he arrived at the Auschwitz camp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American tank mean to Elie?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A-7713?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where the Germans burnt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 wrote night to explain his _________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Elie given to drink to help him stay awake?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 abbreviation of the war that was going on during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main character's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Elie was told to lie about his age. How old was his fake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music are the Jews only allowed to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stayed with Elie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Jewish symbol the Nazi's would search for? Star of _______?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Elie    </w:t>
      </w:r>
      <w:r>
        <w:t xml:space="preserve">   six    </w:t>
      </w:r>
      <w:r>
        <w:t xml:space="preserve">   Germany    </w:t>
      </w:r>
      <w:r>
        <w:t xml:space="preserve">   Father    </w:t>
      </w:r>
      <w:r>
        <w:t xml:space="preserve">   Talmud    </w:t>
      </w:r>
      <w:r>
        <w:t xml:space="preserve">   Crematorium    </w:t>
      </w:r>
      <w:r>
        <w:t xml:space="preserve">   Coffee    </w:t>
      </w:r>
      <w:r>
        <w:t xml:space="preserve">   Sick    </w:t>
      </w:r>
      <w:r>
        <w:t xml:space="preserve">   WWII    </w:t>
      </w:r>
      <w:r>
        <w:t xml:space="preserve">   Fifteen    </w:t>
      </w:r>
      <w:r>
        <w:t xml:space="preserve">   Sighet    </w:t>
      </w:r>
      <w:r>
        <w:t xml:space="preserve">   David    </w:t>
      </w:r>
      <w:r>
        <w:t xml:space="preserve">   eighteen    </w:t>
      </w:r>
      <w:r>
        <w:t xml:space="preserve">   Sarah    </w:t>
      </w:r>
      <w:r>
        <w:t xml:space="preserve">   Shlomo    </w:t>
      </w:r>
      <w:r>
        <w:t xml:space="preserve">   Fire    </w:t>
      </w:r>
      <w:r>
        <w:t xml:space="preserve">   Bread    </w:t>
      </w:r>
      <w:r>
        <w:t xml:space="preserve">   Freedom    </w:t>
      </w:r>
      <w:r>
        <w:t xml:space="preserve">   Tzipora    </w:t>
      </w:r>
      <w:r>
        <w:t xml:space="preserve">   Experience    </w:t>
      </w:r>
      <w:r>
        <w:t xml:space="preserve">   Hitler    </w:t>
      </w:r>
      <w:r>
        <w:t xml:space="preserve">   Tatoo    </w:t>
      </w:r>
      <w:r>
        <w:t xml:space="preserve">   German    </w:t>
      </w:r>
      <w:r>
        <w:t xml:space="preserve">   Marching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Puzzle</dc:title>
  <dcterms:created xsi:type="dcterms:W3CDTF">2021-10-11T13:23:05Z</dcterms:created>
  <dcterms:modified xsi:type="dcterms:W3CDTF">2021-10-11T13:23:05Z</dcterms:modified>
</cp:coreProperties>
</file>