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Elie's foather died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Elie's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who made selections at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Jews went here before being deported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men, out of 100, who got off the train at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violist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madam Schacter sees this from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beginning of the book, Elie _____________ when he prays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camp Elie stayed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Jews forced to wear a Star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Elie gives this up to help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Elie sees this in the mirror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Elie says he is this occupation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Elie had an operation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Elie's dad wants Elie to give him _______________ when they arrive at the camp (end of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kapo who beats Elie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Hatred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 _________________ (2 words) caused many deaths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his father dies, Elie is secretly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Elie's first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Hanged young boy compared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Comforts Elie at the factory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Elie's teacher and mentor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Review Crossword</dc:title>
  <dcterms:created xsi:type="dcterms:W3CDTF">2021-10-11T13:23:09Z</dcterms:created>
  <dcterms:modified xsi:type="dcterms:W3CDTF">2021-10-11T13:23:09Z</dcterms:modified>
</cp:coreProperties>
</file>