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Selection    </w:t>
      </w:r>
      <w:r>
        <w:t xml:space="preserve">   Hitler    </w:t>
      </w:r>
      <w:r>
        <w:t xml:space="preserve">   Faith    </w:t>
      </w:r>
      <w:r>
        <w:t xml:space="preserve">   Tattoo    </w:t>
      </w:r>
      <w:r>
        <w:t xml:space="preserve">   Germans    </w:t>
      </w:r>
      <w:r>
        <w:t xml:space="preserve">   Jews    </w:t>
      </w:r>
      <w:r>
        <w:t xml:space="preserve">   Holocaust    </w:t>
      </w:r>
      <w:r>
        <w:t xml:space="preserve">   Night    </w:t>
      </w:r>
      <w:r>
        <w:t xml:space="preserve">   Dysentery    </w:t>
      </w:r>
      <w:r>
        <w:t xml:space="preserve">   Moishe    </w:t>
      </w:r>
      <w:r>
        <w:t xml:space="preserve">   Crematorium    </w:t>
      </w:r>
      <w:r>
        <w:t xml:space="preserve">   Infirmary    </w:t>
      </w:r>
      <w:r>
        <w:t xml:space="preserve">   Gallows    </w:t>
      </w:r>
      <w:r>
        <w:t xml:space="preserve">   Nazi    </w:t>
      </w:r>
      <w:r>
        <w:t xml:space="preserve">   Buchenwald    </w:t>
      </w:r>
      <w:r>
        <w:t xml:space="preserve">   Blockalteste    </w:t>
      </w:r>
      <w:r>
        <w:t xml:space="preserve">   Prisoner    </w:t>
      </w:r>
      <w:r>
        <w:t xml:space="preserve">   Birkenau    </w:t>
      </w:r>
      <w:r>
        <w:t xml:space="preserve">   Ghetto    </w:t>
      </w:r>
      <w:r>
        <w:t xml:space="preserve">   Sighet    </w:t>
      </w:r>
      <w:r>
        <w:t xml:space="preserve">   Kabbalah    </w:t>
      </w:r>
      <w:r>
        <w:t xml:space="preserve">   Buna    </w:t>
      </w:r>
      <w:r>
        <w:t xml:space="preserve">   Auschwitz    </w:t>
      </w:r>
      <w:r>
        <w:t xml:space="preserve">   Juliek    </w:t>
      </w:r>
      <w:r>
        <w:t xml:space="preserve">   Kapo    </w:t>
      </w:r>
      <w:r>
        <w:t xml:space="preserve">   Eliezer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Review Crossword</dc:title>
  <dcterms:created xsi:type="dcterms:W3CDTF">2021-10-11T13:22:00Z</dcterms:created>
  <dcterms:modified xsi:type="dcterms:W3CDTF">2021-10-11T13:22:00Z</dcterms:modified>
</cp:coreProperties>
</file>