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Night: Section 2&amp;3 Learning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means: "scatter among or between other things; place here and there."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means: "mutual trust and friendship among people who spend a lot of time together"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means: "famous or well known, typically for some bad quality or deed."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did the inmate tell Elie how old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Mrs. Schächter see in her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train stop in sections 2 and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means: "in a way that is completely airtight"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camp to which the men walked?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means: "a place where a dead person's body is cremated."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Elie's only desire?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Night: Section 2&amp;3 Learning Activity</dc:title>
  <dcterms:created xsi:type="dcterms:W3CDTF">2021-10-11T13:22:03Z</dcterms:created>
  <dcterms:modified xsi:type="dcterms:W3CDTF">2021-10-11T13:22:03Z</dcterms:modified>
</cp:coreProperties>
</file>