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Section 2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tending to cause infectious diseases.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action of providing or supplying something for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eyeglass, kept in position by the muscles around the eye.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Clarity of expression; intelligibility.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Limitation or restriction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person) recovering from an illness or operation.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Flattering or pleasing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completely airtight.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Entirely lacking or free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or well known, typically for some bad quality or deed.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Section 2 and 3</dc:title>
  <dcterms:created xsi:type="dcterms:W3CDTF">2021-10-11T13:21:51Z</dcterms:created>
  <dcterms:modified xsi:type="dcterms:W3CDTF">2021-10-11T13:21:51Z</dcterms:modified>
</cp:coreProperties>
</file>