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Sections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 tells the dentist he is ill to avoid having his ____________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millions of people TOTAL are estimated to have died in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party that is in control in Germany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Elie try to get his father to emigrate before it's too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all of the Jews in Sighet were first grouped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emblem are the Jews required to attach to their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occupation did Elie say that he had when questioned at his entrance to the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 wanted to study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person who was Elie's first mentor.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Elie's real age when he told the soldier he was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Madame Schachter screamed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camp where Elie and his father are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 Jews finally transported from their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 to deportation, the Jews were made to house these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holy book of the Jews.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Sections 1-3</dc:title>
  <dcterms:created xsi:type="dcterms:W3CDTF">2021-10-11T13:22:43Z</dcterms:created>
  <dcterms:modified xsi:type="dcterms:W3CDTF">2021-10-11T13:22:43Z</dcterms:modified>
</cp:coreProperties>
</file>