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 Shift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dayroom    </w:t>
      </w:r>
      <w:r>
        <w:t xml:space="preserve">   refrigerator    </w:t>
      </w:r>
      <w:r>
        <w:t xml:space="preserve">   lid    </w:t>
      </w:r>
      <w:r>
        <w:t xml:space="preserve">   brief    </w:t>
      </w:r>
      <w:r>
        <w:t xml:space="preserve">   incontinent    </w:t>
      </w:r>
      <w:r>
        <w:t xml:space="preserve">   redpen    </w:t>
      </w:r>
      <w:r>
        <w:t xml:space="preserve">   laundry    </w:t>
      </w:r>
      <w:r>
        <w:t xml:space="preserve">   waters    </w:t>
      </w:r>
      <w:r>
        <w:t xml:space="preserve">   firedrill    </w:t>
      </w:r>
      <w:r>
        <w:t xml:space="preserve">   dentures    </w:t>
      </w:r>
      <w:r>
        <w:t xml:space="preserve">   balmex    </w:t>
      </w:r>
      <w:r>
        <w:t xml:space="preserve">   butt    </w:t>
      </w:r>
      <w:r>
        <w:t xml:space="preserve">   towel    </w:t>
      </w:r>
      <w:r>
        <w:t xml:space="preserve">   soap    </w:t>
      </w:r>
      <w:r>
        <w:t xml:space="preserve">   cart    </w:t>
      </w:r>
      <w:r>
        <w:t xml:space="preserve">   linen    </w:t>
      </w:r>
      <w:r>
        <w:t xml:space="preserve">   overbedtable    </w:t>
      </w:r>
      <w:r>
        <w:t xml:space="preserve">   dolphin    </w:t>
      </w:r>
      <w:r>
        <w:t xml:space="preserve">   break    </w:t>
      </w:r>
      <w:r>
        <w:t xml:space="preserve">   punch    </w:t>
      </w:r>
      <w:r>
        <w:t xml:space="preserve">   timecard    </w:t>
      </w:r>
      <w:r>
        <w:t xml:space="preserve">   timeclock    </w:t>
      </w:r>
      <w:r>
        <w:t xml:space="preserve">   elevator    </w:t>
      </w:r>
      <w:r>
        <w:t xml:space="preserve">   chart    </w:t>
      </w:r>
      <w:r>
        <w:t xml:space="preserve">   careplan    </w:t>
      </w:r>
      <w:r>
        <w:t xml:space="preserve">   nurse    </w:t>
      </w:r>
      <w:r>
        <w:t xml:space="preserve">   cna    </w:t>
      </w:r>
      <w:r>
        <w:t xml:space="preserve">   supervisor    </w:t>
      </w:r>
      <w:r>
        <w:t xml:space="preserve">   manager    </w:t>
      </w:r>
      <w:r>
        <w:t xml:space="preserve">   nightshift    </w:t>
      </w:r>
      <w:r>
        <w:t xml:space="preserve">   team    </w:t>
      </w:r>
      <w:r>
        <w:t xml:space="preserve">   resident    </w:t>
      </w:r>
      <w:r>
        <w:t xml:space="preserve">   second    </w:t>
      </w:r>
      <w:r>
        <w:t xml:space="preserve">   first    </w:t>
      </w:r>
      <w:r>
        <w:t xml:space="preserve">   garden    </w:t>
      </w:r>
      <w:r>
        <w:t xml:space="preserve">   meadowview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Shift</dc:title>
  <dcterms:created xsi:type="dcterms:W3CDTF">2021-10-11T13:21:23Z</dcterms:created>
  <dcterms:modified xsi:type="dcterms:W3CDTF">2021-10-11T13:21:23Z</dcterms:modified>
</cp:coreProperties>
</file>