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StalkerO's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he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murders is he suspected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another, less popular, nickname for Ramirez?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his criminal record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Charged for killing how many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introduced him to satanic worship and torture?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of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from 1984 to when?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StalkerO's</dc:title>
  <dcterms:created xsi:type="dcterms:W3CDTF">2021-10-11T13:21:44Z</dcterms:created>
  <dcterms:modified xsi:type="dcterms:W3CDTF">2021-10-11T13:21:44Z</dcterms:modified>
</cp:coreProperties>
</file>