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Appleplatz    </w:t>
      </w:r>
      <w:r>
        <w:t xml:space="preserve">   Axis    </w:t>
      </w:r>
      <w:r>
        <w:t xml:space="preserve">   Birkenau    </w:t>
      </w:r>
      <w:r>
        <w:t xml:space="preserve">   Blockalteste    </w:t>
      </w:r>
      <w:r>
        <w:t xml:space="preserve">   Exile    </w:t>
      </w:r>
      <w:r>
        <w:t xml:space="preserve">   Kaddish    </w:t>
      </w:r>
      <w:r>
        <w:t xml:space="preserve">   Kapo    </w:t>
      </w:r>
      <w:r>
        <w:t xml:space="preserve">   Maimonides    </w:t>
      </w:r>
      <w:r>
        <w:t xml:space="preserve">   Occupation    </w:t>
      </w:r>
      <w:r>
        <w:t xml:space="preserve">   Passover    </w:t>
      </w:r>
      <w:r>
        <w:t xml:space="preserve">   Rabbi    </w:t>
      </w:r>
      <w:r>
        <w:t xml:space="preserve">   Shekhinah    </w:t>
      </w:r>
      <w:r>
        <w:t xml:space="preserve">   Shoah    </w:t>
      </w:r>
      <w:r>
        <w:t xml:space="preserve">   Synagogue    </w:t>
      </w:r>
      <w:r>
        <w:t xml:space="preserve">   Zohar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Terms</dc:title>
  <dcterms:created xsi:type="dcterms:W3CDTF">2021-10-11T13:22:45Z</dcterms:created>
  <dcterms:modified xsi:type="dcterms:W3CDTF">2021-10-11T13:22:45Z</dcterms:modified>
</cp:coreProperties>
</file>