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Zohar    </w:t>
      </w:r>
      <w:r>
        <w:t xml:space="preserve">   Maimonides    </w:t>
      </w:r>
      <w:r>
        <w:t xml:space="preserve">   Messiah    </w:t>
      </w:r>
      <w:r>
        <w:t xml:space="preserve">   Rebbe    </w:t>
      </w:r>
      <w:r>
        <w:t xml:space="preserve">   Rabbi    </w:t>
      </w:r>
      <w:r>
        <w:t xml:space="preserve">   Shekhinah    </w:t>
      </w:r>
      <w:r>
        <w:t xml:space="preserve">   Shavuot    </w:t>
      </w:r>
      <w:r>
        <w:t xml:space="preserve">   Hasidic    </w:t>
      </w:r>
      <w:r>
        <w:t xml:space="preserve">   Exile    </w:t>
      </w:r>
      <w:r>
        <w:t xml:space="preserve">   Kabbalah    </w:t>
      </w:r>
      <w:r>
        <w:t xml:space="preserve">   Talmud    </w:t>
      </w:r>
      <w:r>
        <w:t xml:space="preserve">   Shoah    </w:t>
      </w:r>
      <w:r>
        <w:t xml:space="preserve">   Sabbath    </w:t>
      </w:r>
      <w:r>
        <w:t xml:space="preserve">   Phylacteries    </w:t>
      </w:r>
      <w:r>
        <w:t xml:space="preserve">   Kaddish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Terms </dc:title>
  <dcterms:created xsi:type="dcterms:W3CDTF">2021-10-11T13:22:48Z</dcterms:created>
  <dcterms:modified xsi:type="dcterms:W3CDTF">2021-10-11T13:22:48Z</dcterms:modified>
</cp:coreProperties>
</file>