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of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overseer of fellow inmates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temple in Jerusalem destroyed by babylonians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Jewish New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of a territory by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central area used for roll-call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word for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Jewish presence outside of the land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 praising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Jewish mystical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chosen by God to put an end to all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Influential Jewish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Soviet Russian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5 books of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Terms</dc:title>
  <dcterms:created xsi:type="dcterms:W3CDTF">2021-10-11T13:21:49Z</dcterms:created>
  <dcterms:modified xsi:type="dcterms:W3CDTF">2021-10-11T13:21:49Z</dcterms:modified>
</cp:coreProperties>
</file>