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Night Terms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Largest Death camp during the Holocaust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Sub-camp to Auschwitz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Primary written work in the mystical tradition of Kabbalah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Hatred, hostility, or prejudice against the Jews and/or Judaism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religious teacher authorized to make decisions on issue of Jewish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Hebrew word for Holocaust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alliance between Germany, Italy, Japan, Hungary, Romania, and Bulgaria in WWII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collection of writings and teachings of the early rabbis in the 5th and 6th centuries CE interpreting the Torah,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German secret police under Nazi rule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Control of a territory by military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political movement to create and maintain a Jewish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written Torah, including books of laws, Prophets, and writings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Term used to refer to the Jewish presence outside of the Land of Israel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famous Jewish philosopher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alliance used to fight against the axis in WWII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Night Terms Crossword Puzzle</dc:title>
  <dcterms:created xsi:type="dcterms:W3CDTF">2021-10-11T13:22:34Z</dcterms:created>
  <dcterms:modified xsi:type="dcterms:W3CDTF">2021-10-11T13:22:34Z</dcterms:modified>
</cp:coreProperties>
</file>