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bathroom    </w:t>
      </w:r>
      <w:r>
        <w:t xml:space="preserve">   bed    </w:t>
      </w:r>
      <w:r>
        <w:t xml:space="preserve">   bedtime    </w:t>
      </w:r>
      <w:r>
        <w:t xml:space="preserve">   blanket    </w:t>
      </w:r>
      <w:r>
        <w:t xml:space="preserve">   brushed hair    </w:t>
      </w:r>
      <w:r>
        <w:t xml:space="preserve">   brushed teeth    </w:t>
      </w:r>
      <w:r>
        <w:t xml:space="preserve">   dreams    </w:t>
      </w:r>
      <w:r>
        <w:t xml:space="preserve">   fairytales    </w:t>
      </w:r>
      <w:r>
        <w:t xml:space="preserve">   hugs    </w:t>
      </w:r>
      <w:r>
        <w:t xml:space="preserve">   kisses    </w:t>
      </w:r>
      <w:r>
        <w:t xml:space="preserve">   mattress    </w:t>
      </w:r>
      <w:r>
        <w:t xml:space="preserve">   midnight    </w:t>
      </w:r>
      <w:r>
        <w:t xml:space="preserve">   moon    </w:t>
      </w:r>
      <w:r>
        <w:t xml:space="preserve">   night time    </w:t>
      </w:r>
      <w:r>
        <w:t xml:space="preserve">   nightlights    </w:t>
      </w:r>
      <w:r>
        <w:t xml:space="preserve">   Pajamas    </w:t>
      </w:r>
      <w:r>
        <w:t xml:space="preserve">   pillow    </w:t>
      </w:r>
      <w:r>
        <w:t xml:space="preserve">   shower    </w:t>
      </w:r>
      <w:r>
        <w:t xml:space="preserve">   sleeping    </w:t>
      </w:r>
      <w:r>
        <w:t xml:space="preserve">   stars    </w:t>
      </w:r>
      <w:r>
        <w:t xml:space="preserve">   stuffed animals    </w:t>
      </w:r>
      <w:r>
        <w:t xml:space="preserve">   Tired    </w:t>
      </w:r>
      <w:r>
        <w:t xml:space="preserve">   water    </w:t>
      </w:r>
      <w:r>
        <w:t xml:space="preserve">   ZZZZZZ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Time</dc:title>
  <dcterms:created xsi:type="dcterms:W3CDTF">2021-10-11T13:21:20Z</dcterms:created>
  <dcterms:modified xsi:type="dcterms:W3CDTF">2021-10-11T13:21:20Z</dcterms:modified>
</cp:coreProperties>
</file>