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Unit Test Review- Make sure to study!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Bystander    </w:t>
      </w:r>
      <w:r>
        <w:t xml:space="preserve">   Hitler    </w:t>
      </w:r>
      <w:r>
        <w:t xml:space="preserve">   Knife and Spoon    </w:t>
      </w:r>
      <w:r>
        <w:t xml:space="preserve">   Dysentery    </w:t>
      </w:r>
      <w:r>
        <w:t xml:space="preserve">   Father/Son relationships    </w:t>
      </w:r>
      <w:r>
        <w:t xml:space="preserve">   Loss of Faith    </w:t>
      </w:r>
      <w:r>
        <w:t xml:space="preserve">   Pipel    </w:t>
      </w:r>
      <w:r>
        <w:t xml:space="preserve">   Kaddish    </w:t>
      </w:r>
      <w:r>
        <w:t xml:space="preserve">   Memoir    </w:t>
      </w:r>
      <w:r>
        <w:t xml:space="preserve">   Rabbi Eliahou    </w:t>
      </w:r>
      <w:r>
        <w:t xml:space="preserve">   Tzipora    </w:t>
      </w:r>
      <w:r>
        <w:t xml:space="preserve">   Mrs. Schacter    </w:t>
      </w:r>
      <w:r>
        <w:t xml:space="preserve">   Buchenwald    </w:t>
      </w:r>
      <w:r>
        <w:t xml:space="preserve">   Sighet    </w:t>
      </w:r>
      <w:r>
        <w:t xml:space="preserve">   Moishe    </w:t>
      </w:r>
      <w:r>
        <w:t xml:space="preserve">   Violin    </w:t>
      </w:r>
      <w:r>
        <w:t xml:space="preserve">   Juliek    </w:t>
      </w:r>
      <w:r>
        <w:t xml:space="preserve">   Rosh Hashana    </w:t>
      </w:r>
      <w:r>
        <w:t xml:space="preserve">   Yom Kippur    </w:t>
      </w:r>
      <w:r>
        <w:t xml:space="preserve">   Soup    </w:t>
      </w:r>
      <w:r>
        <w:t xml:space="preserve">   Corpses    </w:t>
      </w:r>
      <w:r>
        <w:t xml:space="preserve">   Chlomo    </w:t>
      </w:r>
      <w:r>
        <w:t xml:space="preserve">   Dr. Mengele    </w:t>
      </w:r>
      <w:r>
        <w:t xml:space="preserve">   Gleiwitz    </w:t>
      </w:r>
      <w:r>
        <w:t xml:space="preserve">   Buna    </w:t>
      </w:r>
      <w:r>
        <w:t xml:space="preserve">   Auschwitz    </w:t>
      </w:r>
      <w:r>
        <w:t xml:space="preserve">   Elie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Unit Test Review- Make sure to study!</dc:title>
  <dcterms:created xsi:type="dcterms:W3CDTF">2021-10-11T13:23:13Z</dcterms:created>
  <dcterms:modified xsi:type="dcterms:W3CDTF">2021-10-11T13:23:13Z</dcterms:modified>
</cp:coreProperties>
</file>