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disturbing,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awesome, the best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must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Vicious, cruel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inferno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of Elie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 side of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crazy ideas and hallucinations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money, broke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be obeyed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Saved by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 1</dc:title>
  <dcterms:created xsi:type="dcterms:W3CDTF">2021-10-11T13:22:51Z</dcterms:created>
  <dcterms:modified xsi:type="dcterms:W3CDTF">2021-10-11T13:22:51Z</dcterms:modified>
</cp:coreProperties>
</file>