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Eat, drink, or ingest.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Refraining from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Sentenced to a particular punishment, usually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vital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or group of buildings made to house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Done, occurring, or active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 the existence, occurence, or practice of something (that one does not particularly agree with) without interfering.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burning of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fundamental truth, law, or assumption serving as a foundation for a system or belief for a chain of reasoning.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unpleasant, horrifying, or terrible.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endured.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group that oppresses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Savage physical violence; great cruelty.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is likely to be wrongly perceived or interpreted by the senses.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enclosed structure in which can be heated to very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Suffering a severe and damaging lack of basic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loud, confused noise, especially one caused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way that cannot be changed, reversed, or recovered.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extensive fire which destroys a great deal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tiredness resulting from mental or physical exertion or illness.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</dc:title>
  <dcterms:created xsi:type="dcterms:W3CDTF">2021-10-11T13:23:24Z</dcterms:created>
  <dcterms:modified xsi:type="dcterms:W3CDTF">2021-10-11T13:23:24Z</dcterms:modified>
</cp:coreProperties>
</file>