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 Vocab.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strong and healthy; vigorous.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 way that attempts to avoid notice or attention; secretively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where a dead person's body is cremated; a crematorium.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belonging naturally; essential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dig up (something that has been buried, especially a corpse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possessing supreme or ultimate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a way that is completely airtight.: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scatter among or between other things; place here and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extensive fire which destroys a great deal of land or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small leather box containing Hebrew texts on vellum, worn by Jewish men at morning prayer as a reminder to keep the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of vital importance; crucial.: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able to be believed; convincing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take (a position of power or importance) illegally or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eliminate, typically by violent means; kil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loud, confused noise, especially one caused by a large mass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treat (something sacred) with irreverence or disrespect.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 of the same opinion; agree.: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 similar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 frightened that one is unable to move; terrified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lying stretched out on the ground with one's face downward.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extremely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of a young person) thin and looking unhealthy or uncared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required by law or a rule; obligatory.: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serious and immediate danger.: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extreme poverty; destitution.: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unnecessary, especially through being more than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loud, unpleasant, and prolonged noise.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push, elbow, or bump against (someone) roughly, typically in a crowd.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insulting, abusive, or highly critical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evade or escape from (a danger, enemy, or pursuer), typically in a skillful or cunning way.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Vocab. </dc:title>
  <dcterms:created xsi:type="dcterms:W3CDTF">2021-10-11T13:23:31Z</dcterms:created>
  <dcterms:modified xsi:type="dcterms:W3CDTF">2021-10-11T13:23:31Z</dcterms:modified>
</cp:coreProperties>
</file>