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Sharply distressing or painful to the feelings; to the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hesitate or waver in action, purpose, intent; to move unsteadily; stumble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Sloppy; messy; unkempt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Fight or argue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Expressing sorrow or melancholy; mournful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serve as a source of 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above or 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Lying flat or at full length, as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wrap up in or as in a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bump, push, shove, brush against, or elbow roughly or rudely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effectively</w:t>
            </w:r>
          </w:p>
        </w:tc>
      </w:tr>
    </w:tbl>
    <w:p>
      <w:pPr>
        <w:pStyle w:val="WordBankMedium"/>
      </w:pPr>
      <w:r>
        <w:t xml:space="preserve">   Falter    </w:t>
      </w:r>
      <w:r>
        <w:t xml:space="preserve">   Envelop    </w:t>
      </w:r>
      <w:r>
        <w:t xml:space="preserve">   Transcend    </w:t>
      </w:r>
      <w:r>
        <w:t xml:space="preserve">   Console    </w:t>
      </w:r>
      <w:r>
        <w:t xml:space="preserve">   Poignant    </w:t>
      </w:r>
      <w:r>
        <w:t xml:space="preserve">   Disheveled    </w:t>
      </w:r>
      <w:r>
        <w:t xml:space="preserve">   Jostle    </w:t>
      </w:r>
      <w:r>
        <w:t xml:space="preserve">   Quarrel    </w:t>
      </w:r>
      <w:r>
        <w:t xml:space="preserve">   Plaintive    </w:t>
      </w:r>
      <w:r>
        <w:t xml:space="preserve">   Prostrate    </w:t>
      </w:r>
      <w:r>
        <w:t xml:space="preserve">   Wield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Vocab</dc:title>
  <dcterms:created xsi:type="dcterms:W3CDTF">2021-10-11T13:22:22Z</dcterms:created>
  <dcterms:modified xsi:type="dcterms:W3CDTF">2021-10-11T13:22:22Z</dcterms:modified>
</cp:coreProperties>
</file>